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教育督导：重新界定  第7版</w:t>
      </w:r>
    </w:p>
    <w:p>
      <w:r>
        <w:rPr>
          <w:rFonts w:ascii="宋体" w:hAnsi="宋体" w:eastAsia="宋体"/>
          <w:sz w:val="24"/>
        </w:rPr>
        <w:t>（美）托马斯·J. 瑟吉奥万尼（Thomas J. Sergiovanni），（美）罗伯特·J. 斯特兰特（Robert J. Starratt）著；王明洲等译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教育督导：重新界定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 瑟吉奥万尼（Thomas J. Sergiovanni），（美）罗伯特·J. 斯特兰特（Robert J. Starratt）著；王明洲等译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本书出售、求购地址：https://www.jiaokey.com/book/detail/12073533.html</w:t>
      </w:r>
    </w:p>
    <w:p>
      <w:r>
        <w:t>更多相关图书推荐：https://www.jiaokey.com</w:t>
      </w:r>
    </w:p>
    <w:p>
      <w:r>
        <w:t>（美）托马斯·J. 瑟吉奥万尼（Thomas J. Sergiovanni），（美）罗伯特·J. 斯特兰特（Robert J. Starratt）著；王明洲等译 其他作品：https://www.jiaokey.com/tag/（美）托马斯·J. 瑟吉奥万尼（Thomas J. Sergiovanni），（美）罗伯特·J. 斯特兰特（Robert J. Starratt）著；王明洲等译.html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关键词搜索：https://www.jiaokey.com/tag/教育督导：重新界定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