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书名：当代图书馆学目录学研究论集  庆祝彭斐章教授七秩寿论文集</w:t>
      </w:r>
    </w:p>
    <w:p>
      <w:r>
        <w:t>作者：彭斐章教授七&lt;font color=Red&gt;秩&lt;/font&gt;寿庆论文集编辑小组编</w:t>
      </w:r>
    </w:p>
    <w:p>
      <w:r>
        <w:t>出版社：武汉:湖北人民出版社,2001.02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当代图书馆学目录学研究论集  庆祝彭斐章教授七秩寿论文集 评论地址：https://www.jiaokey.com/book/detail/12073512.html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