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书名：报纸业务新理念探析</w:t>
      </w:r>
    </w:p>
    <w:p>
      <w:r>
        <w:t>作者：邓利平主编</w:t>
      </w:r>
    </w:p>
    <w:p>
      <w:r>
        <w:t>出版社：兰州：兰州大学出版社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报纸业务新理念探析 评论地址：https://www.jiaokey.com/book/detail/12073506.html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