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教育和心理的测量与评价原理  第4版</w:t>
      </w:r>
    </w:p>
    <w:p>
      <w:r>
        <w:rPr>
          <w:rFonts w:ascii="宋体" w:hAnsi="宋体" w:eastAsia="宋体"/>
          <w:sz w:val="24"/>
        </w:rPr>
        <w:t>（美）吉尔伯特·萨克斯，（美）詹姆斯·W.牛顿著；王昌海等译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教育和心理的测量与评价原理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（美）吉尔伯特·萨克斯，（美）詹姆斯·W.牛顿著；王昌海等译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本书出售、求购地址：https://www.jiaokey.com/book/detail/12073493.html</w:t>
      </w:r>
    </w:p>
    <w:p>
      <w:r>
        <w:t>更多相关图书推荐：https://www.jiaokey.com</w:t>
      </w:r>
    </w:p>
    <w:p>
      <w:r>
        <w:t>（美）吉尔伯特·萨克斯，（美）詹姆斯·W.牛顿著；王昌海等译 其他作品：https://www.jiaokey.com/tag/（美）吉尔伯特·萨克斯，（美）詹姆斯·W.牛顿著；王昌海等译.html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关键词搜索：https://www.jiaokey.com/tag/教育和心理的测量与评价原理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