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围棋目外高目三三定式  90型</w:t>
      </w:r>
    </w:p>
    <w:p>
      <w:r>
        <w:rPr>
          <w:rFonts w:ascii="宋体" w:hAnsi="宋体" w:eastAsia="宋体"/>
          <w:sz w:val="24"/>
        </w:rPr>
        <w:t>（日）赵治勋著；陈明川译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围棋目外高目三三定式  90型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（日）赵治勋著；陈明川译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本书出售、求购地址：https://www.jiaokey.com/book/detail/12073490.html</w:t>
      </w:r>
    </w:p>
    <w:p>
      <w:r>
        <w:t>更多相关图书推荐：https://www.jiaokey.com</w:t>
      </w:r>
    </w:p>
    <w:p>
      <w:r>
        <w:t>（日）赵治勋著；陈明川译 其他作品：https://www.jiaokey.com/tag/（日）赵治勋著；陈明川译.html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关键词搜索：https://www.jiaokey.com/tag/围棋目外高目三三定式  90型.html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