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书名：方位观念与中国文化</w:t>
      </w:r>
    </w:p>
    <w:p>
      <w:r>
        <w:t>作者：吴桂就著</w:t>
      </w:r>
    </w:p>
    <w:p>
      <w:r>
        <w:t>出版社：南宁：广西教育出版社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方位观念与中国文化 评论地址：https://www.jiaokey.com/book/detail/12073488.html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