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百位名人读书心法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百位名人读书心法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本书出售、求购地址：https://www.jiaokey.com/book/detail/12073473.html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关键词搜索：https://www.jiaokey.com/tag/百位名人读书心法.html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