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保持个性与质量  英美出版商谈出版</w:t>
      </w:r>
    </w:p>
    <w:p>
      <w:r>
        <w:rPr>
          <w:rFonts w:ascii="宋体" w:hAnsi="宋体" w:eastAsia="宋体"/>
          <w:sz w:val="24"/>
        </w:rPr>
        <w:t>王一禾编译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保持个性与质量  英美出版商谈出版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本书出售、求购地址：https://www.jiaokey.com/book/detail/12073428.html</w:t>
      </w:r>
    </w:p>
    <w:p>
      <w:r>
        <w:t>更多相关图书推荐：https://www.jiaokey.com</w:t>
      </w:r>
    </w:p>
    <w:p>
      <w:r>
        <w:t>王一禾编译 其他作品：https://www.jiaokey.com/tag/王一禾编译.html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关键词搜索：https://www.jiaokey.com/tag/保持个性与质量  英美出版商谈出版.html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