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书名：基于WWW的学术信息检索策略</w:t>
      </w:r>
    </w:p>
    <w:p>
      <w:r>
        <w:t>作者:夏立新著</w:t>
      </w:r>
    </w:p>
    <w:p>
      <w:r>
        <w:t>出版社:武汉：华中师范大学出版社</w:t>
      </w:r>
    </w:p>
    <w:p>
      <w:r>
        <w:t>出版日期：2004.06</w:t>
      </w:r>
    </w:p>
    <w:p>
      <w:r>
        <w:t>总页数：135</w:t>
      </w:r>
    </w:p>
    <w:p>
      <w:r>
        <w:t>更多请访问教客网:www.jiaokey.com</w:t>
      </w:r>
    </w:p>
    <w:p>
      <w:r>
        <w:t>基于WWW的学术信息检索策略评论地址：https://www.jiaokey.com/book/detail/12073407.html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