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野外生存指南  第4版</w:t>
      </w:r>
    </w:p>
    <w:p>
      <w:r>
        <w:rPr>
          <w:rFonts w:ascii="宋体" w:hAnsi="宋体" w:eastAsia="宋体"/>
          <w:sz w:val="24"/>
        </w:rPr>
        <w:t>（德）弗尔科尔·拉普（Volker Lapp）著 王青羽译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（德）弗尔科尔·拉普（Volker Lapp）著 王青羽译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本书出售、求购地址：https://www.jiaokey.com/book/detail/12073402.html</w:t>
      </w:r>
    </w:p>
    <w:p>
      <w:r>
        <w:t>更多相关图书推荐：https://www.jiaokey.com</w:t>
      </w:r>
    </w:p>
    <w:p>
      <w:r>
        <w:t>（德）弗尔科尔·拉普（Volker Lapp）著 王青羽译 其他作品：https://www.jiaokey.com/tag/（德）弗尔科尔·拉普（Volker Lapp）著 王青羽译.html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关键词搜索：https://www.jiaokey.com/tag/野外生存指南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