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书名：凯兴斯泰纳教育论著选</w:t>
      </w:r>
    </w:p>
    <w:p>
      <w:r>
        <w:t>作者：郑惠卿选译</w:t>
      </w:r>
    </w:p>
    <w:p>
      <w:r>
        <w:t>出版社：北京:人民教育出版社,2003.06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凯兴斯泰纳教育论著选 评论地址：https://www.jiaokey.com/book/detail/12073392.html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