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德国古典大学观及其对中国的影响  修订版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德国古典大学观及其对中国的影响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本书出售、求购地址：https://www.jiaokey.com/book/detail/12073383.html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关键词搜索：https://www.jiaokey.com/tag/德国古典大学观及其对中国的影响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