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ROAD TO MBA ’99 MBA数学、管理、语文、逻辑考试辅导练习</w:t>
      </w:r>
    </w:p>
    <w:p>
      <w:r>
        <w:rPr>
          <w:rFonts w:ascii="宋体" w:hAnsi="宋体" w:eastAsia="宋体"/>
          <w:sz w:val="24"/>
        </w:rPr>
        <w:t>邵冲，林和曾，余望之等编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ROAD TO MBA ’99 MBA数学、管理、语文、逻辑考试辅导练习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邵冲，林和曾，余望之等编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本书出售、求购地址：https://www.jiaokey.com/book/detail/12073373.html</w:t>
      </w:r>
    </w:p>
    <w:p>
      <w:r>
        <w:t>更多相关图书推荐：https://www.jiaokey.com</w:t>
      </w:r>
    </w:p>
    <w:p>
      <w:r>
        <w:t>邵冲，林和曾，余望之等编 其他作品：https://www.jiaokey.com/tag/邵冲，林和曾，余望之等编.html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关键词搜索：https://www.jiaokey.com/tag/A ROAD TO MBA ’99 MBA数学、管理、语文、逻辑考试辅导练习.html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