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书名：实验室生活  科学事实的建构过程</w:t>
      </w:r>
    </w:p>
    <w:p>
      <w:r>
        <w:t>作者：（法）布鲁诺·拉图尔（Bruno Latour），（英）史蒂夫·伍尔加（Steve Woolgar）著；张伯霖，刁小英译</w:t>
      </w:r>
    </w:p>
    <w:p>
      <w:r>
        <w:t>出版社：北京：东方出版社</w:t>
      </w:r>
    </w:p>
    <w:p>
      <w:r>
        <w:t>出版日期：2004.12</w:t>
      </w:r>
    </w:p>
    <w:p>
      <w:r>
        <w:t>总页数：300</w:t>
      </w:r>
    </w:p>
    <w:p>
      <w:r>
        <w:t>更多请访问教客网: www.jiaokey.com</w:t>
      </w:r>
    </w:p>
    <w:p>
      <w:r>
        <w:t>实验室生活  科学事实的建构过程 评论地址：https://www.jiaokey.com/book/detail/12073371.html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