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书名：积极对话的力量  从自信到成功</w:t>
      </w:r>
    </w:p>
    <w:p>
      <w:r>
        <w:t>作者：（美）道格拉斯·布洛赫（Douglas Bloch），（美）乔恩·梅里特著；毛玮瑛，寿天予译</w:t>
      </w:r>
    </w:p>
    <w:p>
      <w:r>
        <w:t>出版社：太原：山西人民出版社</w:t>
      </w:r>
    </w:p>
    <w:p>
      <w:r>
        <w:t>出版日期：2004.08</w:t>
      </w:r>
    </w:p>
    <w:p>
      <w:r>
        <w:t>总页数：297</w:t>
      </w:r>
    </w:p>
    <w:p>
      <w:r>
        <w:t>更多请访问教客网: www.jiaokey.com</w:t>
      </w:r>
    </w:p>
    <w:p>
      <w:r>
        <w:t>积极对话的力量  从自信到成功 评论地址：https://www.jiaokey.com/book/detail/12073353.html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