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危机与转机 WTO视野中的中国高等教育</w:t>
      </w:r>
    </w:p>
    <w:p>
      <w:r>
        <w:rPr>
          <w:rFonts w:ascii="宋体" w:hAnsi="宋体" w:eastAsia="宋体"/>
          <w:sz w:val="24"/>
        </w:rPr>
        <w:t>邬大光，林莉著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危机与转机 WTO视野中的中国高等教育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邬大光，林莉著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世界贸易组织(学科: 规则 学科: 影响 学科: 高等教育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本书出售、求购地址：https://www.jiaokey.com/book/detail/12073347.html</w:t>
      </w:r>
    </w:p>
    <w:p>
      <w:r>
        <w:t>更多相关图书推荐：https://www.jiaokey.com</w:t>
      </w:r>
    </w:p>
    <w:p>
      <w:r>
        <w:t>邬大光，林莉著 其他作品：https://www.jiaokey.com/tag/邬大光，林莉著.html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关键词搜索：https://www.jiaokey.com/tag/世界贸易组织(学科: 规则 学科: 影响 学科: 高等教育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