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收视率分析与电视台运营决策</w:t>
      </w:r>
    </w:p>
    <w:p>
      <w:r>
        <w:rPr>
          <w:rFonts w:ascii="宋体" w:hAnsi="宋体" w:eastAsia="宋体"/>
          <w:sz w:val="24"/>
        </w:rPr>
        <w:t>区念中，张小玲主编；徐纯等编著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收视率分析与电视台运营决策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区念中，张小玲主编；徐纯等编著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本书出售、求购地址：https://www.jiaokey.com/book/detail/12073344.html</w:t>
      </w:r>
    </w:p>
    <w:p>
      <w:r>
        <w:t>更多相关图书推荐：https://www.jiaokey.com</w:t>
      </w:r>
    </w:p>
    <w:p>
      <w:r>
        <w:t>区念中，张小玲主编；徐纯等编著 其他作品：https://www.jiaokey.com/tag/区念中，张小玲主编；徐纯等编著.html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关键词搜索：https://www.jiaokey.com/tag/收视率分析与电视台运营决策.html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