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境外电视落地后对广东电视传媒生态环境的影响与对策</w:t>
      </w:r>
    </w:p>
    <w:p>
      <w:r>
        <w:rPr>
          <w:rFonts w:ascii="宋体" w:hAnsi="宋体" w:eastAsia="宋体"/>
          <w:sz w:val="24"/>
        </w:rPr>
        <w:t>区念中，余瑞金，张中南等编著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境外电视落地后对广东电视传媒生态环境的影响与对策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区念中，余瑞金，张中南等编著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本书出售、求购地址：https://www.jiaokey.com/book/detail/12073341.html</w:t>
      </w:r>
    </w:p>
    <w:p>
      <w:r>
        <w:t>更多相关图书推荐：https://www.jiaokey.com</w:t>
      </w:r>
    </w:p>
    <w:p>
      <w:r>
        <w:t>区念中，余瑞金，张中南等编著 其他作品：https://www.jiaokey.com/tag/区念中，余瑞金，张中南等编著.html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关键词搜索：https://www.jiaokey.com/tag/境外电视落地后对广东电视传媒生态环境的影响与对策.html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