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香飘魏歧村  福建协和大学</w:t>
      </w:r>
    </w:p>
    <w:p>
      <w:r>
        <w:rPr>
          <w:rFonts w:ascii="宋体" w:hAnsi="宋体" w:eastAsia="宋体"/>
          <w:sz w:val="24"/>
        </w:rPr>
        <w:t>谢必震编著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香飘魏歧村  福建协和大学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谢必震编著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福建师范大学(学科: 校史 年代: 1910～1951) 福建师范大学 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本书出售、求购地址：https://www.jiaokey.com/book/detail/12073338.html</w:t>
      </w:r>
    </w:p>
    <w:p>
      <w:r>
        <w:t>更多相关图书推荐：https://www.jiaokey.com</w:t>
      </w:r>
    </w:p>
    <w:p>
      <w:r>
        <w:t>谢必震编著 其他作品：https://www.jiaokey.com/tag/谢必震编著.html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关键词搜索：https://www.jiaokey.com/tag/福建师范大学(学科: 校史 年代: 1910～1951) 福建师范大学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