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可持续发展教育实施指南  评价理论·案例·试题</w:t>
      </w:r>
    </w:p>
    <w:p>
      <w:r>
        <w:rPr>
          <w:rFonts w:ascii="宋体" w:hAnsi="宋体" w:eastAsia="宋体"/>
          <w:sz w:val="24"/>
        </w:rPr>
        <w:t>Rosalyn Mckeown著；王民，蔚东英等译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可持续发展教育实施指南  评价理论·案例·试题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Rosalyn Mckeown著；王民，蔚东英等译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本书出售、求购地址：https://www.jiaokey.com/book/detail/12073318.html</w:t>
      </w:r>
    </w:p>
    <w:p>
      <w:r>
        <w:t>更多相关图书推荐：https://www.jiaokey.com</w:t>
      </w:r>
    </w:p>
    <w:p>
      <w:r>
        <w:t>Rosalyn Mckeown著；王民，蔚东英等译 其他作品：https://www.jiaokey.com/tag/Rosalyn Mckeown著；王民，蔚东英等译.html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关键词搜索：https://www.jiaokey.com/tag/可持续发展教育实施指南  评价理论·案例·试题.html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