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老工业基地振兴与高校毕业生就业</w:t>
      </w:r>
    </w:p>
    <w:p>
      <w:r>
        <w:rPr>
          <w:rFonts w:ascii="宋体" w:hAnsi="宋体" w:eastAsia="宋体"/>
          <w:sz w:val="24"/>
        </w:rPr>
        <w:t>李喜平，刘铸，刘国瑞主编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老工业基地振兴与高校毕业生就业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李喜平，刘铸，刘国瑞主编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就业 学科: 研究报告 地点: 辽宁省) 大学生 就业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本书出售、求购地址：https://www.jiaokey.com/book/detail/12073311.html</w:t>
      </w:r>
    </w:p>
    <w:p>
      <w:r>
        <w:t>更多相关图书推荐：https://www.jiaokey.com</w:t>
      </w:r>
    </w:p>
    <w:p>
      <w:r>
        <w:t>李喜平，刘铸，刘国瑞主编 其他作品：https://www.jiaokey.com/tag/李喜平，刘铸，刘国瑞主编.html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关键词搜索：https://www.jiaokey.com/tag/大学生(学科: 就业 学科: 研究报告 地点: 辽宁省) 大学生 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