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书名：中国传媒改革与社会进步  首届中国新闻传播学科研究生学术年会暨复旦大学新闻学院第三届研究生学术年会优秀论文集</w:t>
      </w:r>
    </w:p>
    <w:p>
      <w:r>
        <w:t>作者：罗显，章义峰主编</w:t>
      </w:r>
    </w:p>
    <w:p>
      <w:r>
        <w:t>出版社：上海：同济大学出版社</w:t>
      </w:r>
    </w:p>
    <w:p>
      <w:r>
        <w:t>出版日期：2004.07</w:t>
      </w:r>
    </w:p>
    <w:p>
      <w:r>
        <w:t>总页数：355</w:t>
      </w:r>
    </w:p>
    <w:p>
      <w:r>
        <w:t>更多请访问教客网: www.jiaokey.com</w:t>
      </w:r>
    </w:p>
    <w:p>
      <w:r>
        <w:t>中国传媒改革与社会进步  首届中国新闻传播学科研究生学术年会暨复旦大学新闻学院第三届研究生学术年会优秀论文集 评论地址：https://www.jiaokey.com/book/detail/12073299.html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