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书名：文化发展论坛2005年度文集  聚焦观点  交流思想</w:t>
      </w:r>
    </w:p>
    <w:p>
      <w:r>
        <w:t>作者：中央文化管理干部学院文化发展研究所编</w:t>
      </w:r>
    </w:p>
    <w:p>
      <w:r>
        <w:t>出版社：北京：文化艺术出版社</w:t>
      </w:r>
    </w:p>
    <w:p>
      <w:r>
        <w:t>出版日期：2006.01</w:t>
      </w:r>
    </w:p>
    <w:p>
      <w:r>
        <w:t>总页数：333</w:t>
      </w:r>
    </w:p>
    <w:p>
      <w:r>
        <w:t>更多请访问教客网: www.jiaokey.com</w:t>
      </w:r>
    </w:p>
    <w:p>
      <w:r>
        <w:t>文化发展论坛2005年度文集  聚焦观点  交流思想 评论地址：https://www.jiaokey.com/book/detail/12073297.html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