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客房管理实务  有效的管理可以使企业自我超越</w:t>
      </w:r>
    </w:p>
    <w:p>
      <w:r>
        <w:rPr>
          <w:rFonts w:ascii="宋体" w:hAnsi="宋体" w:eastAsia="宋体"/>
          <w:sz w:val="24"/>
        </w:rPr>
        <w:t>梭伦主编；惟言修订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客房管理实务  有效的管理可以使企业自我超越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梭伦主编；惟言修订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本书出售、求购地址：https://www.jiaokey.com/book/detail/12073245.html</w:t>
      </w:r>
    </w:p>
    <w:p>
      <w:r>
        <w:t>更多相关图书推荐：https://www.jiaokey.com</w:t>
      </w:r>
    </w:p>
    <w:p>
      <w:r>
        <w:t>梭伦主编；惟言修订 其他作品：https://www.jiaokey.com/tag/梭伦主编；惟言修订.html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关键词搜索：https://www.jiaokey.com/tag/客房管理实务  有效的管理可以使企业自我超越.html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