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中国旅游饭店发展之路</w:t>
      </w:r>
    </w:p>
    <w:p>
      <w:r>
        <w:rPr>
          <w:rFonts w:ascii="宋体" w:hAnsi="宋体" w:eastAsia="宋体"/>
          <w:sz w:val="24"/>
        </w:rPr>
        <w:t>袁宗堂著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3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中国旅游饭店发展之路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袁宗堂著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旅游饭店(学科: 商业管理 学科: 研究 地点: 中国) 旅游饭店 商业管理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本书出售、求购地址：https://www.jiaokey.com/book/detail/12073241.html</w:t>
      </w:r>
    </w:p>
    <w:p>
      <w:r>
        <w:t>更多相关图书推荐：https://www.jiaokey.com</w:t>
      </w:r>
    </w:p>
    <w:p>
      <w:r>
        <w:t>袁宗堂著 其他作品：https://www.jiaokey.com/tag/袁宗堂著.html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关键词搜索：https://www.jiaokey.com/tag/旅游饭店(学科: 商业管理 学科: 研究 地点: 中国) 旅游饭店 商业管理.html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