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家居保洁业经营诀窍</w:t>
      </w:r>
    </w:p>
    <w:p>
      <w:r>
        <w:rPr>
          <w:rFonts w:ascii="宋体" w:hAnsi="宋体" w:eastAsia="宋体"/>
          <w:sz w:val="24"/>
        </w:rPr>
        <w:t>苏珊·贝塞（Susan Bewsey）著；胡玲译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家居保洁业经营诀窍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苏珊·贝塞（Susan Bewsey）著；胡玲译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本书出售、求购地址：https://www.jiaokey.com/book/detail/12073240.html</w:t>
      </w:r>
    </w:p>
    <w:p>
      <w:r>
        <w:t>更多相关图书推荐：https://www.jiaokey.com</w:t>
      </w:r>
    </w:p>
    <w:p>
      <w:r>
        <w:t>苏珊·贝塞（Susan Bewsey）著；胡玲译 其他作品：https://www.jiaokey.com/tag/苏珊·贝塞（Susan Bewsey）著；胡玲译.html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关键词搜索：https://www.jiaokey.com/tag/家居保洁业经营诀窍.html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