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税收与企业战略  筹划方法</w:t>
      </w:r>
    </w:p>
    <w:p>
      <w:r>
        <w:rPr>
          <w:rFonts w:ascii="宋体" w:hAnsi="宋体" w:eastAsia="宋体"/>
          <w:sz w:val="24"/>
        </w:rPr>
        <w:t>（美）迈伦·斯科尔斯（Myron S.Scholes）等著；张雁翎主译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税收与企业战略  筹划方法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（美）迈伦·斯科尔斯（Myron S.Scholes）等著；张雁翎主译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本书出售、求购地址：https://www.jiaokey.com/book/detail/12073203.html</w:t>
      </w:r>
    </w:p>
    <w:p>
      <w:r>
        <w:t>更多相关图书推荐：https://www.jiaokey.com</w:t>
      </w:r>
    </w:p>
    <w:p>
      <w:r>
        <w:t>（美）迈伦·斯科尔斯（Myron S.Scholes）等著；张雁翎主译 其他作品：https://www.jiaokey.com/tag/（美）迈伦·斯科尔斯（Myron S.Scholes）等著；张雁翎主译.html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关键词搜索：https://www.jiaokey.com/tag/税收与企业战略  筹划方法.html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