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选好公司  买对股票  2005中国经济展望与行业投资策略</w:t>
      </w:r>
    </w:p>
    <w:p>
      <w:r>
        <w:rPr>
          <w:rFonts w:ascii="宋体" w:hAnsi="宋体" w:eastAsia="宋体"/>
          <w:sz w:val="24"/>
        </w:rPr>
        <w:t>高韵斐主编；高善文等著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选好公司  买对股票  2005中国经济展望与行业投资策略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高韵斐主编；高善文等著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本书出售、求购地址：https://www.jiaokey.com/book/detail/12073155.html</w:t>
      </w:r>
    </w:p>
    <w:p>
      <w:r>
        <w:t>更多相关图书推荐：https://www.jiaokey.com</w:t>
      </w:r>
    </w:p>
    <w:p>
      <w:r>
        <w:t>高韵斐主编；高善文等著 其他作品：https://www.jiaokey.com/tag/高韵斐主编；高善文等著.html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关键词搜索：https://www.jiaokey.com/tag/股票-证券投资-中国.html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