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书名：你的身体会说话  比任何外语都重要的通用语言</w:t>
      </w:r>
    </w:p>
    <w:p>
      <w:r>
        <w:t>作者：博克编著</w:t>
      </w:r>
    </w:p>
    <w:p>
      <w:r>
        <w:t>出版社：北京：中国友谊出版公司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你的身体会说话  比任何外语都重要的通用语言 评论地址：https://www.jiaokey.com/book/detail/12073132.html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