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语用修辞探索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语用修辞探索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本书出售、求购地址：https://www.jiaokey.com/book/detail/12073121.html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关键词搜索：https://www.jiaokey.com/tag/语用修辞探索.html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