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2004硕士专业学位 GCT 联考标准模拟考场 语文</w:t>
      </w:r>
    </w:p>
    <w:p>
      <w:r>
        <w:rPr>
          <w:rFonts w:ascii="宋体" w:hAnsi="宋体" w:eastAsia="宋体"/>
          <w:sz w:val="24"/>
        </w:rPr>
        <w:t>刘庆梅编著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2004硕士专业学位 GCT 联考标准模拟考场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本书出售、求购地址：https://www.jiaokey.com/book/detail/12073078.html</w:t>
      </w:r>
    </w:p>
    <w:p>
      <w:r>
        <w:t>更多相关图书推荐：https://www.jiaokey.com</w:t>
      </w:r>
    </w:p>
    <w:p>
      <w:r>
        <w:t>刘庆梅编著 其他作品：https://www.jiaokey.com/tag/刘庆梅编著.html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关键词搜索：https://www.jiaokey.com/tag/2004硕士专业学位 GCT 联考标准模拟考场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