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</w:t>
      </w:r>
    </w:p>
    <w:p>
      <w:r>
        <w:t>作者：伍婉清编著</w:t>
      </w:r>
    </w:p>
    <w:p>
      <w:r>
        <w:t>出版社：武汉：武汉测绘科技大学出版社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现代应用写作 评论地址：https://www.jiaokey.com/book/detail/12073056.html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