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书名：智慧每一天  智慧与生活的365天对话</w:t>
      </w:r>
    </w:p>
    <w:p>
      <w:r>
        <w:t>作者：赖纯美编著</w:t>
      </w:r>
    </w:p>
    <w:p>
      <w:r>
        <w:t>出版社：长沙：岳麓书社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智慧每一天  智慧与生活的365天对话 评论地址：https://www.jiaokey.com/book/detail/12073041.html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