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体验营销  流行美10倍速盈利新模式</w:t>
      </w:r>
    </w:p>
    <w:p>
      <w:r>
        <w:rPr>
          <w:rFonts w:ascii="宋体" w:hAnsi="宋体" w:eastAsia="宋体"/>
          <w:sz w:val="24"/>
        </w:rPr>
        <w:t>肖建中，熊学慧著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体验营销  流行美10倍速盈利新模式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肖建中，熊学慧著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本书出售、求购地址：https://www.jiaokey.com/book/detail/12072982.html</w:t>
      </w:r>
    </w:p>
    <w:p>
      <w:r>
        <w:t>更多相关图书推荐：https://www.jiaokey.com</w:t>
      </w:r>
    </w:p>
    <w:p>
      <w:r>
        <w:t>肖建中，熊学慧著 其他作品：https://www.jiaokey.com/tag/肖建中，熊学慧著.html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关键词搜索：https://www.jiaokey.com/tag/体验营销  流行美10倍速盈利新模式.html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