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WTO与中国经济发展问题研究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本书出售、求购地址：https://www.jiaokey.com/book/detail/12072962.html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关键词搜索：https://www.jiaokey.com/tag/WTO与中国经济发展问题研究.html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