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云南人心目中的小康  大型问卷调查研究报告</w:t>
      </w:r>
    </w:p>
    <w:p>
      <w:r>
        <w:rPr>
          <w:rFonts w:ascii="宋体" w:hAnsi="宋体" w:eastAsia="宋体"/>
          <w:sz w:val="24"/>
        </w:rPr>
        <w:t>刘阶群，何庆敏主编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云南人心目中的小康  大型问卷调查研究报告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刘阶群，何庆敏主编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小康-建设-调查报告-云南省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本书出售、求购地址：https://www.jiaokey.com/book/detail/12072958.html</w:t>
      </w:r>
    </w:p>
    <w:p>
      <w:r>
        <w:t>更多相关图书推荐：https://www.jiaokey.com</w:t>
      </w:r>
    </w:p>
    <w:p>
      <w:r>
        <w:t>刘阶群，何庆敏主编 其他作品：https://www.jiaokey.com/tag/刘阶群，何庆敏主编.html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关键词搜索：https://www.jiaokey.com/tag/小康-建设-调查报告-云南省.html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