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中等城市产业结构与政策研究  湖北省荆门市产业结构调整和区域发展的一般理论</w:t>
      </w:r>
    </w:p>
    <w:p>
      <w:r>
        <w:rPr>
          <w:rFonts w:ascii="宋体" w:hAnsi="宋体" w:eastAsia="宋体"/>
          <w:sz w:val="24"/>
        </w:rPr>
        <w:t>杨泽柱著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中等城市产业结构与政策研究  湖北省荆门市产业结构调整和区域发展的一般理论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杨泽柱著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本书出售、求购地址：https://www.jiaokey.com/book/detail/12072954.html</w:t>
      </w:r>
    </w:p>
    <w:p>
      <w:r>
        <w:t>更多相关图书推荐：https://www.jiaokey.com</w:t>
      </w:r>
    </w:p>
    <w:p>
      <w:r>
        <w:t>杨泽柱著 其他作品：https://www.jiaokey.com/tag/杨泽柱著.html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关键词搜索：https://www.jiaokey.com/tag/中等城市产业结构与政策研究  湖北省荆门市产业结构调整和区域发展的一般理论.html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