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品牌大赢家 全球15大顶尖企业传授品牌成功之道</w:t>
      </w:r>
    </w:p>
    <w:p>
      <w:r>
        <w:rPr>
          <w:rFonts w:ascii="宋体" w:hAnsi="宋体" w:eastAsia="宋体"/>
          <w:sz w:val="24"/>
        </w:rPr>
        <w:t>（美）菲欧娜·吉尔摩著；崔继红译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29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品牌大赢家 全球15大顶尖企业传授品牌成功之道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（美）菲欧娜·吉尔摩著；崔继红译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商业(学科: 广告)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本书出售、求购地址：https://www.jiaokey.com/book/detail/12072940.html</w:t>
      </w:r>
    </w:p>
    <w:p>
      <w:r>
        <w:t>更多相关图书推荐：https://www.jiaokey.com</w:t>
      </w:r>
    </w:p>
    <w:p>
      <w:r>
        <w:t>（美）菲欧娜·吉尔摩著；崔继红译 其他作品：https://www.jiaokey.com/tag/（美）菲欧娜·吉尔摩著；崔继红译.html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关键词搜索：https://www.jiaokey.com/tag/商业(学科: 广告).html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