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如何进入广告业</w:t>
      </w:r>
    </w:p>
    <w:p>
      <w:r>
        <w:rPr>
          <w:rFonts w:ascii="宋体" w:hAnsi="宋体" w:eastAsia="宋体"/>
          <w:sz w:val="24"/>
        </w:rPr>
        <w:t>（美）安德雷·内德尔（Andrea Neidle）著；金光辉，徐新译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如何进入广告业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（美）安德雷·内德尔（Andrea Neidle）著；金光辉，徐新译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广告业(学科: 基本知识) 广告业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本书出售、求购地址：https://www.jiaokey.com/book/detail/12072924.html</w:t>
      </w:r>
    </w:p>
    <w:p>
      <w:r>
        <w:t>更多相关图书推荐：https://www.jiaokey.com</w:t>
      </w:r>
    </w:p>
    <w:p>
      <w:r>
        <w:t>（美）安德雷·内德尔（Andrea Neidle）著；金光辉，徐新译 其他作品：https://www.jiaokey.com/tag/（美）安德雷·内德尔（Andrea Neidle）著；金光辉，徐新译.html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关键词搜索：https://www.jiaokey.com/tag/广告业(学科: 基本知识) 广告业.html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