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书名：白话乾坤大略</w:t>
      </w:r>
    </w:p>
    <w:p>
      <w:r>
        <w:t>作者：（清）王余佑著；海英译</w:t>
      </w:r>
    </w:p>
    <w:p>
      <w:r>
        <w:t>出版社：西安：陕西旅游出版社</w:t>
      </w:r>
    </w:p>
    <w:p>
      <w:r>
        <w:t>出版日期：1992.05</w:t>
      </w:r>
    </w:p>
    <w:p>
      <w:r>
        <w:t>总页数：178</w:t>
      </w:r>
    </w:p>
    <w:p>
      <w:r>
        <w:t>更多请访问教客网: www.jiaokey.com</w:t>
      </w:r>
    </w:p>
    <w:p>
      <w:r>
        <w:t>白话乾坤大略 评论地址：https://www.jiaokey.com/book/detail/12072896.html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