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争夺眼球  注意力经济下的企业成败</w:t>
      </w:r>
    </w:p>
    <w:p>
      <w:r>
        <w:rPr>
          <w:rFonts w:ascii="宋体" w:hAnsi="宋体" w:eastAsia="宋体"/>
          <w:sz w:val="24"/>
        </w:rPr>
        <w:t>周忠，蒲海燕著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争夺眼球  注意力经济下的企业成败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周忠，蒲海燕著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本书出售、求购地址：https://www.jiaokey.com/book/detail/12072863.html</w:t>
      </w:r>
    </w:p>
    <w:p>
      <w:r>
        <w:t>更多相关图书推荐：https://www.jiaokey.com</w:t>
      </w:r>
    </w:p>
    <w:p>
      <w:r>
        <w:t>周忠，蒲海燕著 其他作品：https://www.jiaokey.com/tag/周忠，蒲海燕著.html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