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中国民营经济发展之路  纵论恩威集团创业与腾飞成功的奥秘</w:t>
      </w:r>
    </w:p>
    <w:p>
      <w:r>
        <w:rPr>
          <w:rFonts w:ascii="宋体" w:hAnsi="宋体" w:eastAsia="宋体"/>
          <w:sz w:val="24"/>
        </w:rPr>
        <w:t>刘波，王能明，曹阳等著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中国民营经济发展之路  纵论恩威集团创业与腾飞成功的奥秘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刘波，王能明，曹阳等著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制药厂(学科: 工业企业管理 学科: 经验 地点: 成都市) 制药厂 工业企业管理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本书出售、求购地址：https://www.jiaokey.com/book/detail/12072855.html</w:t>
      </w:r>
    </w:p>
    <w:p>
      <w:r>
        <w:t>更多相关图书推荐：https://www.jiaokey.com</w:t>
      </w:r>
    </w:p>
    <w:p>
      <w:r>
        <w:t>刘波，王能明，曹阳等著 其他作品：https://www.jiaokey.com/tag/刘波，王能明，曹阳等著.html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关键词搜索：https://www.jiaokey.com/tag/制药厂(学科: 工业企业管理 学科: 经验 地点: 成都市) 制药厂 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