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中国城市土地使用制度探索</w:t>
      </w:r>
    </w:p>
    <w:p>
      <w:r>
        <w:rPr>
          <w:rFonts w:ascii="宋体" w:hAnsi="宋体" w:eastAsia="宋体"/>
          <w:sz w:val="24"/>
        </w:rPr>
        <w:t>靳共元，陈建设主编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中国城市土地使用制度探索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靳共元，陈建设主编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本书出售、求购地址：https://www.jiaokey.com/book/detail/12072848.html</w:t>
      </w:r>
    </w:p>
    <w:p>
      <w:r>
        <w:t>更多相关图书推荐：https://www.jiaokey.com</w:t>
      </w:r>
    </w:p>
    <w:p>
      <w:r>
        <w:t>靳共元，陈建设主编 其他作品：https://www.jiaokey.com/tag/靳共元，陈建设主编.html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关键词搜索：https://www.jiaokey.com/tag/中国城市土地使用制度探索.html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