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英汉现代财会大词典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英汉现代财会大词典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本书出售、求购地址：https://www.jiaokey.com/book/detail/12072838.html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关键词搜索：https://www.jiaokey.com/tag/英汉现代财会大词典.html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