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有效反馈</w:t>
      </w:r>
    </w:p>
    <w:p>
      <w:r>
        <w:rPr>
          <w:rFonts w:ascii="宋体" w:hAnsi="宋体" w:eastAsia="宋体"/>
          <w:sz w:val="24"/>
        </w:rPr>
        <w:t>（英）&lt;font color=Red&gt;毕&lt;/font&gt;（Bee，R.），（英）&lt;font color=Red&gt;毕&lt;/font&gt;（Bee，F.）著；刘宁译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47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47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有效反馈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（英）&lt;font color=Red&gt;毕&lt;/font&gt;（Bee，R.），（英）&lt;font color=Red&gt;毕&lt;/font&gt;（Bee，F.）著；刘宁译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本书出售、求购地址：https://www.jiaokey.com/book/detail/12072812.html</w:t>
      </w:r>
    </w:p>
    <w:p>
      <w:r>
        <w:t>更多相关图书推荐：https://www.jiaokey.com</w:t>
      </w:r>
    </w:p>
    <w:p>
      <w:r>
        <w:t>（英）&lt;font color=Red&gt;毕&lt;/font&gt;（Bee，R.），（英）&lt;font color=Red&gt;毕&lt;/font&gt;（Bee，F.）著；刘宁译 其他作品：https://www.jiaokey.com/tag/（英）&lt;font color=Red&gt;毕&lt;/font&gt;（Bee，R.），（英）&lt;font color=Red&gt;毕&lt;/font&gt;（Bee，F.）著；刘宁译.html</w:t>
      </w:r>
    </w:p>
    <w:p>
      <w:r>
        <w:t>上海:上海人民出版社,2006.07 出版图书：https://www.jiaokey.com/tag/上海:上海人民出版社,2006.07.html</w:t>
      </w:r>
    </w:p>
    <w:p>
      <w:r>
        <w:t>关键词搜索：https://www.jiaokey.com/tag/企业管理:人事管理.html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