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书名：休闲改变中国  四天工作制营造和谐社会</w:t>
      </w:r>
    </w:p>
    <w:p>
      <w:r>
        <w:t>作者：黄巧灵著</w:t>
      </w:r>
    </w:p>
    <w:p>
      <w:r>
        <w:t>出版社：上海：上海人民出版社</w:t>
      </w:r>
    </w:p>
    <w:p>
      <w:r>
        <w:t>出版日期：2005.05</w:t>
      </w:r>
    </w:p>
    <w:p>
      <w:r>
        <w:t>总页数：252</w:t>
      </w:r>
    </w:p>
    <w:p>
      <w:r>
        <w:t>更多请访问教客网: www.jiaokey.com</w:t>
      </w:r>
    </w:p>
    <w:p>
      <w:r>
        <w:t>休闲改变中国  四天工作制营造和谐社会 评论地址：https://www.jiaokey.com/book/detail/12072811.html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