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精益供应链管理</w:t>
      </w:r>
    </w:p>
    <w:p>
      <w:r>
        <w:rPr>
          <w:rFonts w:ascii="宋体" w:hAnsi="宋体" w:eastAsia="宋体"/>
          <w:sz w:val="24"/>
        </w:rPr>
        <w:t>（美）杰弗里·P.温瑟尔（Jeffrey P.Wincel）著；王永贵译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（美）杰弗里·P.温瑟尔（Jeffrey P.Wincel）著；王永贵译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本书出售、求购地址：https://www.jiaokey.com/book/detail/12072809.html</w:t>
      </w:r>
    </w:p>
    <w:p>
      <w:r>
        <w:t>更多相关图书推荐：https://www.jiaokey.com</w:t>
      </w:r>
    </w:p>
    <w:p>
      <w:r>
        <w:t>（美）杰弗里·P.温瑟尔（Jeffrey P.Wincel）著；王永贵译 其他作品：https://www.jiaokey.com/tag/（美）杰弗里·P.温瑟尔（Jeffrey P.Wincel）著；王永贵译.html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关键词搜索：https://www.jiaokey.com/tag/精益供应链管理.html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