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战略营销管理  有关营销战略开发的概念</w:t>
      </w:r>
    </w:p>
    <w:p>
      <w:r>
        <w:rPr>
          <w:rFonts w:ascii="宋体" w:hAnsi="宋体" w:eastAsia="宋体"/>
          <w:sz w:val="24"/>
        </w:rPr>
        <w:t>（德）汉斯·郝席庚（Hans Hoerschgen）著；孔卫中译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战略营销管理  有关营销战略开发的概念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（德）汉斯·郝席庚（Hans Hoerschgen）著；孔卫中译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本书出售、求购地址：https://www.jiaokey.com/book/detail/12072806.html</w:t>
      </w:r>
    </w:p>
    <w:p>
      <w:r>
        <w:t>更多相关图书推荐：https://www.jiaokey.com</w:t>
      </w:r>
    </w:p>
    <w:p>
      <w:r>
        <w:t>（德）汉斯·郝席庚（Hans Hoerschgen）著；孔卫中译 其他作品：https://www.jiaokey.com/tag/（德）汉斯·郝席庚（Hans Hoerschgen）著；孔卫中译.html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关键词搜索：https://www.jiaokey.com/tag/战略营销管理  有关营销战略开发的概念.html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