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培训管理体系的建立</w:t>
      </w:r>
    </w:p>
    <w:p>
      <w:r>
        <w:rPr>
          <w:rFonts w:ascii="宋体" w:hAnsi="宋体" w:eastAsia="宋体"/>
          <w:sz w:val="24"/>
        </w:rPr>
        <w:t>周文，谈毅，方浩帆编著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培训管理体系的建立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周文，谈毅，方浩帆编著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本书出售、求购地址：https://www.jiaokey.com/book/detail/12072800.html</w:t>
      </w:r>
    </w:p>
    <w:p>
      <w:r>
        <w:t>更多相关图书推荐：https://www.jiaokey.com</w:t>
      </w:r>
    </w:p>
    <w:p>
      <w:r>
        <w:t>周文，谈毅，方浩帆编著 其他作品：https://www.jiaokey.com/tag/周文，谈毅，方浩帆编著.html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关键词搜索：https://www.jiaokey.com/tag/培训管理体系的建立.html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