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素质测评与职业生涯规划</w:t>
      </w:r>
    </w:p>
    <w:p>
      <w:r>
        <w:rPr>
          <w:rFonts w:ascii="宋体" w:hAnsi="宋体" w:eastAsia="宋体"/>
          <w:sz w:val="24"/>
        </w:rPr>
        <w:t>周文，龚先，方浩帆编著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素质测评与职业生涯规划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周文，龚先，方浩帆编著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人员测评工程) 企业管理(学科: 人事管理) 企业管理 人员测评工程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本书出售、求购地址：https://www.jiaokey.com/book/detail/12072798.html</w:t>
      </w:r>
    </w:p>
    <w:p>
      <w:r>
        <w:t>更多相关图书推荐：https://www.jiaokey.com</w:t>
      </w:r>
    </w:p>
    <w:p>
      <w:r>
        <w:t>周文，龚先，方浩帆编著 其他作品：https://www.jiaokey.com/tag/周文，龚先，方浩帆编著.html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关键词搜索：https://www.jiaokey.com/tag/企业管理(学科: 人员测评工程) 企业管理(学科: 人事管理) 企业管理 人员测评工程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